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Горяйновой Марины Леонидовны, </w:t>
      </w:r>
      <w:r>
        <w:rPr>
          <w:rStyle w:val="cat-ExternalSystemDefinedgrp-4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работающей генеральным директором ООО «СибМастер», зарегистрированной и проживающей по адресу: </w:t>
      </w:r>
      <w:r>
        <w:rPr>
          <w:rStyle w:val="cat-UserDefinedgrp-4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3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Горяйнова М.Л., являясь генеральным директором ООО «Сибмастер», зарегистрированного по адресу: ХМАО-Югра, г. Нефтеюганск, НП Промышленная зона Пионерная, улица Набережная, стр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13/1,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26.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szCs w:val="26"/>
        </w:rPr>
        <w:t>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25.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31.07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Горяйнова М.Л.,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Горяйновой М.Л. в ее отсутствие.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судья, исследовав материалы дела, считает, что вина Горяйновой М.Л.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5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22.10.2025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Горяйнова М.Л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>России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08.10.2025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квитанцией о приеме налоговой декларации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(расчета) в электронном виде </w:t>
      </w:r>
      <w:r>
        <w:rPr>
          <w:rFonts w:ascii="Times New Roman" w:eastAsia="Times New Roman" w:hAnsi="Times New Roman" w:cs="Times New Roman"/>
          <w:sz w:val="26"/>
          <w:szCs w:val="26"/>
        </w:rPr>
        <w:t>31.07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Горяйнов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Горяйнов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 ООО «СибМастер» Горяйнову Марину Леонидовну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1rplc-6">
    <w:name w:val="cat-ExternalSystemDefined grp-41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4rplc-9">
    <w:name w:val="cat-UserDefined grp-44 rplc-9"/>
    <w:basedOn w:val="DefaultParagraphFont"/>
  </w:style>
  <w:style w:type="character" w:customStyle="1" w:styleId="cat-PassportDatagrp-35rplc-11">
    <w:name w:val="cat-PassportData grp-35 rplc-11"/>
    <w:basedOn w:val="DefaultParagraphFont"/>
  </w:style>
  <w:style w:type="character" w:customStyle="1" w:styleId="cat-ExternalSystemDefinedgrp-43rplc-12">
    <w:name w:val="cat-ExternalSystemDefined grp-43 rplc-12"/>
    <w:basedOn w:val="DefaultParagraphFont"/>
  </w:style>
  <w:style w:type="character" w:customStyle="1" w:styleId="cat-ExternalSystemDefinedgrp-42rplc-13">
    <w:name w:val="cat-ExternalSystemDefined grp-42 rplc-13"/>
    <w:basedOn w:val="DefaultParagraphFont"/>
  </w:style>
  <w:style w:type="character" w:customStyle="1" w:styleId="cat-UserDefinedgrp-45rplc-30">
    <w:name w:val="cat-UserDefined grp-45 rplc-30"/>
    <w:basedOn w:val="DefaultParagraphFont"/>
  </w:style>
  <w:style w:type="character" w:customStyle="1" w:styleId="cat-UserDefinedgrp-46rplc-46">
    <w:name w:val="cat-UserDefined grp-46 rplc-46"/>
    <w:basedOn w:val="DefaultParagraphFont"/>
  </w:style>
  <w:style w:type="character" w:customStyle="1" w:styleId="cat-UserDefinedgrp-47rplc-49">
    <w:name w:val="cat-UserDefined grp-47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